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2C34" w14:textId="77777777" w:rsidR="00291564" w:rsidRDefault="0015523C">
      <w:pPr>
        <w:pStyle w:val="Nadpis1"/>
      </w:pPr>
      <w:r>
        <w:t>Formulář pro vrácení zboží</w:t>
      </w:r>
    </w:p>
    <w:p w14:paraId="557BAC6B" w14:textId="05D91E7A" w:rsidR="00291564" w:rsidRDefault="00C0691C">
      <w:proofErr w:type="spellStart"/>
      <w:r>
        <w:t>BellaFashionStore</w:t>
      </w:r>
      <w:proofErr w:type="spellEnd"/>
      <w:r>
        <w:t xml:space="preserve">, </w:t>
      </w:r>
      <w:proofErr w:type="spellStart"/>
      <w:r>
        <w:t>s.r.o.</w:t>
      </w:r>
      <w:proofErr w:type="spellEnd"/>
    </w:p>
    <w:p w14:paraId="6A9FD333" w14:textId="77777777" w:rsidR="00C0691C" w:rsidRPr="00C0691C" w:rsidRDefault="00C0691C">
      <w:pPr>
        <w:rPr>
          <w:b/>
          <w:bCs/>
        </w:rPr>
      </w:pPr>
      <w:proofErr w:type="spellStart"/>
      <w:r w:rsidRPr="00C0691C">
        <w:rPr>
          <w:b/>
          <w:bCs/>
        </w:rPr>
        <w:t>Možnosti</w:t>
      </w:r>
      <w:proofErr w:type="spellEnd"/>
      <w:r w:rsidRPr="00C0691C">
        <w:rPr>
          <w:b/>
          <w:bCs/>
        </w:rPr>
        <w:t xml:space="preserve"> </w:t>
      </w:r>
      <w:proofErr w:type="spellStart"/>
      <w:r w:rsidRPr="00C0691C">
        <w:rPr>
          <w:b/>
          <w:bCs/>
        </w:rPr>
        <w:t>vrácení</w:t>
      </w:r>
      <w:proofErr w:type="spellEnd"/>
      <w:r w:rsidRPr="00C0691C">
        <w:rPr>
          <w:b/>
          <w:bCs/>
        </w:rPr>
        <w:t xml:space="preserve"> </w:t>
      </w:r>
      <w:proofErr w:type="spellStart"/>
      <w:r w:rsidRPr="00C0691C">
        <w:rPr>
          <w:b/>
          <w:bCs/>
        </w:rPr>
        <w:t>zboží</w:t>
      </w:r>
      <w:proofErr w:type="spellEnd"/>
      <w:r w:rsidRPr="00C0691C">
        <w:rPr>
          <w:b/>
          <w:bCs/>
        </w:rPr>
        <w:t>:</w:t>
      </w:r>
    </w:p>
    <w:p w14:paraId="615F6141" w14:textId="77777777" w:rsidR="00C0691C" w:rsidRDefault="00C0691C" w:rsidP="00C0691C">
      <w:pPr>
        <w:pStyle w:val="Odstavecseseznamem"/>
        <w:numPr>
          <w:ilvl w:val="0"/>
          <w:numId w:val="10"/>
        </w:numPr>
      </w:pPr>
      <w:r>
        <w:t xml:space="preserve">Na </w:t>
      </w:r>
      <w:proofErr w:type="spellStart"/>
      <w:r>
        <w:t>adresu</w:t>
      </w:r>
      <w:proofErr w:type="spellEnd"/>
      <w:r>
        <w:t xml:space="preserve">: </w:t>
      </w:r>
    </w:p>
    <w:p w14:paraId="279690A2" w14:textId="7284005E" w:rsidR="00C0691C" w:rsidRDefault="00C0691C" w:rsidP="00C0691C">
      <w:pPr>
        <w:pStyle w:val="Odstavecseseznamem"/>
      </w:pPr>
      <w:proofErr w:type="spellStart"/>
      <w:r>
        <w:t>BellaFashionStore</w:t>
      </w:r>
      <w:proofErr w:type="spellEnd"/>
      <w:r>
        <w:t xml:space="preserve"> </w:t>
      </w:r>
      <w:proofErr w:type="spellStart"/>
      <w:r>
        <w:t>s.r.o.</w:t>
      </w:r>
      <w:proofErr w:type="spellEnd"/>
      <w:r>
        <w:t xml:space="preserve"> (</w:t>
      </w:r>
      <w:proofErr w:type="spellStart"/>
      <w:r>
        <w:t>Obchod</w:t>
      </w:r>
      <w:proofErr w:type="spellEnd"/>
      <w:r>
        <w:t xml:space="preserve"> Bella Mia)</w:t>
      </w:r>
    </w:p>
    <w:p w14:paraId="538987F6" w14:textId="77777777" w:rsidR="00C0691C" w:rsidRDefault="00C0691C" w:rsidP="00C0691C">
      <w:pPr>
        <w:pStyle w:val="Odstavecseseznamem"/>
      </w:pPr>
      <w:proofErr w:type="spellStart"/>
      <w:r>
        <w:t>Masarykovo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191/18</w:t>
      </w:r>
    </w:p>
    <w:p w14:paraId="0492636F" w14:textId="52640CA5" w:rsidR="00291564" w:rsidRDefault="00C0691C" w:rsidP="00C0691C">
      <w:pPr>
        <w:pStyle w:val="Odstavecseseznamem"/>
      </w:pPr>
      <w:r>
        <w:t xml:space="preserve">405 02, </w:t>
      </w:r>
      <w:proofErr w:type="spellStart"/>
      <w:r>
        <w:t>Děčín</w:t>
      </w:r>
      <w:proofErr w:type="spellEnd"/>
      <w:r>
        <w:t xml:space="preserve"> 2</w:t>
      </w:r>
    </w:p>
    <w:p w14:paraId="26D544E8" w14:textId="0E0991F3" w:rsidR="00C0691C" w:rsidRDefault="00C0691C" w:rsidP="00C0691C">
      <w:pPr>
        <w:pStyle w:val="Odstavecseseznamem"/>
        <w:numPr>
          <w:ilvl w:val="0"/>
          <w:numId w:val="10"/>
        </w:numPr>
      </w:pPr>
      <w:proofErr w:type="spellStart"/>
      <w:r>
        <w:t>Zásilkovnou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výdejní</w:t>
      </w:r>
      <w:proofErr w:type="spellEnd"/>
      <w:r>
        <w:t xml:space="preserve"> </w:t>
      </w:r>
      <w:proofErr w:type="spellStart"/>
      <w:r>
        <w:t>místo</w:t>
      </w:r>
      <w:proofErr w:type="spellEnd"/>
      <w:r>
        <w:t xml:space="preserve">: </w:t>
      </w:r>
    </w:p>
    <w:p w14:paraId="5433031D" w14:textId="0A527C73" w:rsidR="00C0691C" w:rsidRDefault="00C0691C" w:rsidP="00C0691C">
      <w:pPr>
        <w:pStyle w:val="Odstavecseseznamem"/>
      </w:pPr>
      <w:r>
        <w:t xml:space="preserve">ID </w:t>
      </w:r>
      <w:proofErr w:type="spellStart"/>
      <w:r>
        <w:t>pobočky</w:t>
      </w:r>
      <w:proofErr w:type="spellEnd"/>
      <w:r>
        <w:t xml:space="preserve"> 6834, </w:t>
      </w:r>
      <w:proofErr w:type="spellStart"/>
      <w:r>
        <w:t>Náměstí</w:t>
      </w:r>
      <w:proofErr w:type="spellEnd"/>
      <w:r>
        <w:t xml:space="preserve"> 5. </w:t>
      </w:r>
      <w:proofErr w:type="spellStart"/>
      <w:r>
        <w:t>Května</w:t>
      </w:r>
      <w:proofErr w:type="spellEnd"/>
      <w:r>
        <w:t xml:space="preserve"> 46/1</w:t>
      </w:r>
    </w:p>
    <w:p w14:paraId="69FC4714" w14:textId="25B971A6" w:rsidR="00C0691C" w:rsidRDefault="00C0691C" w:rsidP="00C0691C">
      <w:pPr>
        <w:pStyle w:val="Odstavecseseznamem"/>
      </w:pPr>
      <w:r>
        <w:t xml:space="preserve">405 02, </w:t>
      </w:r>
      <w:proofErr w:type="spellStart"/>
      <w:r>
        <w:t>Děčín</w:t>
      </w:r>
      <w:proofErr w:type="spellEnd"/>
      <w:r>
        <w:t xml:space="preserve"> </w:t>
      </w:r>
    </w:p>
    <w:p w14:paraId="7EFD55A3" w14:textId="16082559" w:rsidR="00291564" w:rsidRDefault="0015523C">
      <w:r>
        <w:t>E</w:t>
      </w:r>
      <w:r>
        <w:t xml:space="preserve">-mail: </w:t>
      </w:r>
      <w:r w:rsidR="00C0691C">
        <w:t>info@bellafashionstore.cz</w:t>
      </w:r>
    </w:p>
    <w:p w14:paraId="2A7BC5EB" w14:textId="19F2082E" w:rsidR="00C0691C" w:rsidRDefault="0015523C">
      <w:proofErr w:type="spellStart"/>
      <w:r>
        <w:t>Telefon</w:t>
      </w:r>
      <w:proofErr w:type="spellEnd"/>
      <w:r>
        <w:t xml:space="preserve">: </w:t>
      </w:r>
      <w:r w:rsidR="00C0691C">
        <w:t xml:space="preserve">+420 733 735 595 </w:t>
      </w:r>
    </w:p>
    <w:p w14:paraId="2343DB88" w14:textId="77777777" w:rsidR="00291564" w:rsidRDefault="0015523C">
      <w:pPr>
        <w:pStyle w:val="Nadpis2"/>
      </w:pPr>
      <w:r>
        <w:t>Údaje o zákazníkovi</w:t>
      </w:r>
    </w:p>
    <w:p w14:paraId="7D49C299" w14:textId="77777777" w:rsidR="00291564" w:rsidRDefault="0015523C">
      <w:r>
        <w:t xml:space="preserve">Jméno a příjmení: </w:t>
      </w:r>
      <w:r>
        <w:t>................................................</w:t>
      </w:r>
    </w:p>
    <w:p w14:paraId="11BB71C1" w14:textId="77777777" w:rsidR="00291564" w:rsidRDefault="0015523C">
      <w:r>
        <w:t>Adresa: ....................................................................................</w:t>
      </w:r>
    </w:p>
    <w:p w14:paraId="5F07AA7D" w14:textId="77777777" w:rsidR="00291564" w:rsidRDefault="0015523C">
      <w:r>
        <w:t>Telefon: ........................................</w:t>
      </w:r>
    </w:p>
    <w:p w14:paraId="453BF57E" w14:textId="77777777" w:rsidR="00291564" w:rsidRDefault="0015523C">
      <w:pPr>
        <w:pStyle w:val="Nadpis2"/>
      </w:pPr>
      <w:proofErr w:type="spellStart"/>
      <w:r>
        <w:t>Údaje</w:t>
      </w:r>
      <w:proofErr w:type="spellEnd"/>
      <w:r>
        <w:t xml:space="preserve"> o </w:t>
      </w:r>
      <w:proofErr w:type="spellStart"/>
      <w:r>
        <w:t>objednávce</w:t>
      </w:r>
      <w:proofErr w:type="spellEnd"/>
    </w:p>
    <w:p w14:paraId="2845CCE0" w14:textId="77777777" w:rsidR="00291564" w:rsidRDefault="0015523C">
      <w:r>
        <w:t>Číslo objednávky: ................................................</w:t>
      </w:r>
    </w:p>
    <w:p w14:paraId="18D168A5" w14:textId="77777777" w:rsidR="00291564" w:rsidRDefault="0015523C">
      <w:r>
        <w:t>Datum objednání: ................................................</w:t>
      </w:r>
    </w:p>
    <w:p w14:paraId="38786B03" w14:textId="1E979ECD" w:rsidR="00291564" w:rsidRDefault="00291564"/>
    <w:p w14:paraId="4988E9A2" w14:textId="54D827D9" w:rsidR="0015523C" w:rsidRDefault="0015523C" w:rsidP="0015523C">
      <w:pPr>
        <w:pStyle w:val="Nadpis2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pro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peněz</w:t>
      </w:r>
      <w:proofErr w:type="spellEnd"/>
      <w:r>
        <w:t xml:space="preserve">: </w:t>
      </w:r>
    </w:p>
    <w:p w14:paraId="0168050D" w14:textId="2E54AD1D" w:rsidR="0015523C" w:rsidRPr="0015523C" w:rsidRDefault="0015523C" w:rsidP="0015523C">
      <w:r>
        <w:t>……………………………………………………………….</w:t>
      </w:r>
    </w:p>
    <w:p w14:paraId="120F0D1B" w14:textId="77777777" w:rsidR="0015523C" w:rsidRPr="0015523C" w:rsidRDefault="0015523C" w:rsidP="0015523C"/>
    <w:p w14:paraId="5D8C4BB5" w14:textId="77777777" w:rsidR="00291564" w:rsidRDefault="0015523C">
      <w:pPr>
        <w:pStyle w:val="Nadpis2"/>
      </w:pPr>
      <w:proofErr w:type="spellStart"/>
      <w:r>
        <w:t>Podpis</w:t>
      </w:r>
      <w:proofErr w:type="spellEnd"/>
      <w:r>
        <w:t xml:space="preserve"> zákazníka</w:t>
      </w:r>
    </w:p>
    <w:p w14:paraId="6A414E52" w14:textId="77777777" w:rsidR="00291564" w:rsidRDefault="0015523C">
      <w:r>
        <w:t>................................................</w:t>
      </w:r>
    </w:p>
    <w:p w14:paraId="66668B62" w14:textId="77777777" w:rsidR="00291564" w:rsidRDefault="0015523C">
      <w:r>
        <w:t>Datum: ...............</w:t>
      </w:r>
    </w:p>
    <w:p w14:paraId="01F11CFF" w14:textId="77777777" w:rsidR="0015523C" w:rsidRDefault="0015523C"/>
    <w:p w14:paraId="60B579FB" w14:textId="77777777" w:rsidR="0015523C" w:rsidRDefault="0015523C"/>
    <w:p w14:paraId="06FE2884" w14:textId="77777777" w:rsidR="00291564" w:rsidRDefault="0015523C">
      <w:r>
        <w:lastRenderedPageBreak/>
        <w:br/>
        <w:t>Návod pro zákazníky:</w:t>
      </w:r>
    </w:p>
    <w:p w14:paraId="5F64F15F" w14:textId="45F6C3BD" w:rsidR="00291564" w:rsidRDefault="0015523C">
      <w:r>
        <w:t xml:space="preserve">- Vyplňte formulář a vložte ho do </w:t>
      </w:r>
      <w:proofErr w:type="spellStart"/>
      <w:r>
        <w:t>balíčku</w:t>
      </w:r>
      <w:proofErr w:type="spellEnd"/>
      <w:r>
        <w:t xml:space="preserve"> se </w:t>
      </w:r>
      <w:proofErr w:type="spellStart"/>
      <w:r>
        <w:t>zbožím</w:t>
      </w:r>
      <w:proofErr w:type="spellEnd"/>
      <w:r>
        <w:t xml:space="preserve">. </w:t>
      </w:r>
      <w:proofErr w:type="spellStart"/>
      <w:r>
        <w:t>Formulář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psaný</w:t>
      </w:r>
      <w:proofErr w:type="spellEnd"/>
      <w:r>
        <w:t xml:space="preserve"> </w:t>
      </w:r>
      <w:proofErr w:type="spellStart"/>
      <w:r>
        <w:t>ručně</w:t>
      </w:r>
      <w:proofErr w:type="spellEnd"/>
      <w:r>
        <w:t>.</w:t>
      </w:r>
    </w:p>
    <w:p w14:paraId="3E8CA3CD" w14:textId="77777777" w:rsidR="00291564" w:rsidRDefault="0015523C">
      <w:r>
        <w:t xml:space="preserve">- Zboží odešlete na naši adresu do 14 </w:t>
      </w:r>
      <w:r>
        <w:t>dnů od převzetí.</w:t>
      </w:r>
    </w:p>
    <w:p w14:paraId="3474C498" w14:textId="77777777" w:rsidR="00291564" w:rsidRDefault="0015523C">
      <w:r>
        <w:t>- Zboží musí být nenošené a s původními štítky.</w:t>
      </w:r>
    </w:p>
    <w:sectPr w:rsidR="002915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BC759C"/>
    <w:multiLevelType w:val="hybridMultilevel"/>
    <w:tmpl w:val="E11689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A301F"/>
    <w:multiLevelType w:val="hybridMultilevel"/>
    <w:tmpl w:val="77FC95EA"/>
    <w:lvl w:ilvl="0" w:tplc="1BF03652">
      <w:start w:val="40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8706556">
    <w:abstractNumId w:val="8"/>
  </w:num>
  <w:num w:numId="2" w16cid:durableId="201476480">
    <w:abstractNumId w:val="6"/>
  </w:num>
  <w:num w:numId="3" w16cid:durableId="789738788">
    <w:abstractNumId w:val="5"/>
  </w:num>
  <w:num w:numId="4" w16cid:durableId="1231036669">
    <w:abstractNumId w:val="4"/>
  </w:num>
  <w:num w:numId="5" w16cid:durableId="1402170009">
    <w:abstractNumId w:val="7"/>
  </w:num>
  <w:num w:numId="6" w16cid:durableId="1137451925">
    <w:abstractNumId w:val="3"/>
  </w:num>
  <w:num w:numId="7" w16cid:durableId="1651129375">
    <w:abstractNumId w:val="2"/>
  </w:num>
  <w:num w:numId="8" w16cid:durableId="1827477194">
    <w:abstractNumId w:val="1"/>
  </w:num>
  <w:num w:numId="9" w16cid:durableId="257180631">
    <w:abstractNumId w:val="0"/>
  </w:num>
  <w:num w:numId="10" w16cid:durableId="486362479">
    <w:abstractNumId w:val="9"/>
  </w:num>
  <w:num w:numId="11" w16cid:durableId="6686759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523C"/>
    <w:rsid w:val="00291564"/>
    <w:rsid w:val="0029639D"/>
    <w:rsid w:val="00326F90"/>
    <w:rsid w:val="00AA1D8D"/>
    <w:rsid w:val="00B47730"/>
    <w:rsid w:val="00C0691C"/>
    <w:rsid w:val="00CB0664"/>
    <w:rsid w:val="00F161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E3ED89"/>
  <w14:defaultImageDpi w14:val="300"/>
  <w15:docId w15:val="{EEEC25CF-17F2-48E8-B4CD-3993040D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154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Václav Šlemr</cp:lastModifiedBy>
  <cp:revision>2</cp:revision>
  <dcterms:created xsi:type="dcterms:W3CDTF">2013-12-23T23:15:00Z</dcterms:created>
  <dcterms:modified xsi:type="dcterms:W3CDTF">2025-09-23T19:42:00Z</dcterms:modified>
  <cp:category/>
</cp:coreProperties>
</file>